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-1314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069-01-2025-004743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Дрокина Данилы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Дрокин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28.02.2025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Дрокин Д.В.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Дрокина Д.В.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Дрокина Д.В.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34053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Дрокина Д.В.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Дрокина Данилу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1314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